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child    </w:t>
      </w:r>
      <w:r>
        <w:t xml:space="preserve">   title    </w:t>
      </w:r>
      <w:r>
        <w:t xml:space="preserve">   spider    </w:t>
      </w:r>
      <w:r>
        <w:t xml:space="preserve">   wild    </w:t>
      </w:r>
      <w:r>
        <w:t xml:space="preserve">   find    </w:t>
      </w:r>
      <w:r>
        <w:t xml:space="preserve">   kind    </w:t>
      </w:r>
      <w:r>
        <w:t xml:space="preserve">   kite    </w:t>
      </w:r>
      <w:r>
        <w:t xml:space="preserve">   pine    </w:t>
      </w:r>
      <w:r>
        <w:t xml:space="preserve">   drive    </w:t>
      </w:r>
      <w:r>
        <w:t xml:space="preserve">   slice    </w:t>
      </w:r>
      <w:r>
        <w:t xml:space="preserve">   rise    </w:t>
      </w:r>
      <w:r>
        <w:t xml:space="preserve">   white    </w:t>
      </w:r>
      <w:r>
        <w:t xml:space="preserve">   die    </w:t>
      </w:r>
      <w:r>
        <w:t xml:space="preserve">   lie    </w:t>
      </w:r>
      <w:r>
        <w:t xml:space="preserve">   pie    </w:t>
      </w:r>
      <w:r>
        <w:t xml:space="preserve">   fry    </w:t>
      </w:r>
      <w:r>
        <w:t xml:space="preserve">   my    </w:t>
      </w:r>
      <w:r>
        <w:t xml:space="preserve">   dry    </w:t>
      </w:r>
      <w:r>
        <w:t xml:space="preserve">   cry    </w:t>
      </w:r>
      <w:r>
        <w:t xml:space="preserve">   fly    </w:t>
      </w:r>
      <w:r>
        <w:t xml:space="preserve">   high    </w:t>
      </w:r>
      <w:r>
        <w:t xml:space="preserve">   sigh    </w:t>
      </w:r>
      <w:r>
        <w:t xml:space="preserve">   tight    </w:t>
      </w:r>
      <w:r>
        <w:t xml:space="preserve">   light    </w:t>
      </w:r>
      <w:r>
        <w:t xml:space="preserve">   might    </w:t>
      </w:r>
      <w:r>
        <w:t xml:space="preserve">   fright    </w:t>
      </w:r>
      <w:r>
        <w:t xml:space="preserve">   slight    </w:t>
      </w:r>
      <w:r>
        <w:t xml:space="preserve">   sight    </w:t>
      </w:r>
      <w:r>
        <w:t xml:space="preserve">   bright    </w:t>
      </w:r>
      <w:r>
        <w:t xml:space="preserve">   right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 Words</dc:title>
  <dcterms:created xsi:type="dcterms:W3CDTF">2021-10-11T11:24:06Z</dcterms:created>
  <dcterms:modified xsi:type="dcterms:W3CDTF">2021-10-11T11:24:06Z</dcterms:modified>
</cp:coreProperties>
</file>