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write    </w:t>
      </w:r>
      <w:r>
        <w:t xml:space="preserve">   delight    </w:t>
      </w:r>
      <w:r>
        <w:t xml:space="preserve">   emiya    </w:t>
      </w:r>
      <w:r>
        <w:t xml:space="preserve">   amiya    </w:t>
      </w:r>
      <w:r>
        <w:t xml:space="preserve">   lorelei    </w:t>
      </w:r>
      <w:r>
        <w:t xml:space="preserve">   eyeball    </w:t>
      </w:r>
      <w:r>
        <w:t xml:space="preserve">   spider    </w:t>
      </w:r>
      <w:r>
        <w:t xml:space="preserve">   excite    </w:t>
      </w:r>
      <w:r>
        <w:t xml:space="preserve">   sight    </w:t>
      </w:r>
      <w:r>
        <w:t xml:space="preserve">   inspire    </w:t>
      </w:r>
      <w:r>
        <w:t xml:space="preserve">   decide    </w:t>
      </w:r>
      <w:r>
        <w:t xml:space="preserve">   diet    </w:t>
      </w:r>
      <w:r>
        <w:t xml:space="preserve">   imply    </w:t>
      </w:r>
      <w:r>
        <w:t xml:space="preserve">   divide    </w:t>
      </w:r>
      <w:r>
        <w:t xml:space="preserve">   title    </w:t>
      </w:r>
      <w:r>
        <w:t xml:space="preserve">   den    </w:t>
      </w:r>
      <w:r>
        <w:t xml:space="preserve">   migrate    </w:t>
      </w:r>
      <w:r>
        <w:t xml:space="preserve">   diner    </w:t>
      </w:r>
      <w:r>
        <w:t xml:space="preserve">   reply    </w:t>
      </w:r>
      <w:r>
        <w:t xml:space="preserve">   quite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Words</dc:title>
  <dcterms:created xsi:type="dcterms:W3CDTF">2021-10-11T11:24:21Z</dcterms:created>
  <dcterms:modified xsi:type="dcterms:W3CDTF">2021-10-11T11:24:21Z</dcterms:modified>
</cp:coreProperties>
</file>