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and U words</w:t>
      </w:r>
    </w:p>
    <w:p>
      <w:pPr>
        <w:pStyle w:val="Questions"/>
      </w:pPr>
      <w:r>
        <w:t xml:space="preserve">1. NIEDFR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NCEI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IELK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WEEHR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ETHIW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WAYLAS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EKIL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friend    </w:t>
      </w:r>
      <w:r>
        <w:t xml:space="preserve">   nice    </w:t>
      </w:r>
      <w:r>
        <w:t xml:space="preserve">   like    </w:t>
      </w:r>
      <w:r>
        <w:t xml:space="preserve">   where    </w:t>
      </w:r>
      <w:r>
        <w:t xml:space="preserve">   white    </w:t>
      </w:r>
      <w:r>
        <w:t xml:space="preserve">   soon    </w:t>
      </w:r>
      <w:r>
        <w:t xml:space="preserve">   tune    </w:t>
      </w:r>
      <w:r>
        <w:t xml:space="preserve">   with    </w:t>
      </w:r>
      <w:r>
        <w:t xml:space="preserve">   were    </w:t>
      </w:r>
      <w:r>
        <w:t xml:space="preserve">   always    </w:t>
      </w:r>
      <w:r>
        <w:t xml:space="preserve">   alone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and U words</dc:title>
  <dcterms:created xsi:type="dcterms:W3CDTF">2021-10-11T11:24:24Z</dcterms:created>
  <dcterms:modified xsi:type="dcterms:W3CDTF">2021-10-11T11:24:24Z</dcterms:modified>
</cp:coreProperties>
</file>