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- ie and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tastey holiday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one does with the laces on one's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shiny, like a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utensil 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of day 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geese took __________ when the dog chased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correct ... or not left, but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big giggle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_____________, ___________,  who's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fib, not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signals to boats coming near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plumber used a ________ to fix the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one's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sight, sound, taste,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seven, ___________, nine,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road where cars can travel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wolf howled at the full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- ie and igh</dc:title>
  <dcterms:created xsi:type="dcterms:W3CDTF">2021-10-11T11:23:31Z</dcterms:created>
  <dcterms:modified xsi:type="dcterms:W3CDTF">2021-10-11T11:23:31Z</dcterms:modified>
</cp:coreProperties>
</file>