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I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Awhile    </w:t>
      </w:r>
      <w:r>
        <w:t xml:space="preserve">   Blind    </w:t>
      </w:r>
      <w:r>
        <w:t xml:space="preserve">   Climb    </w:t>
      </w:r>
      <w:r>
        <w:t xml:space="preserve">   Decide    </w:t>
      </w:r>
      <w:r>
        <w:t xml:space="preserve">   Grind    </w:t>
      </w:r>
      <w:r>
        <w:t xml:space="preserve">   Guide    </w:t>
      </w:r>
      <w:r>
        <w:t xml:space="preserve">   Idea    </w:t>
      </w:r>
      <w:r>
        <w:t xml:space="preserve">   Invite    </w:t>
      </w:r>
      <w:r>
        <w:t xml:space="preserve">   Island    </w:t>
      </w:r>
      <w:r>
        <w:t xml:space="preserve">   Knife    </w:t>
      </w:r>
      <w:r>
        <w:t xml:space="preserve">   Library    </w:t>
      </w:r>
      <w:r>
        <w:t xml:space="preserve">   Mild    </w:t>
      </w:r>
      <w:r>
        <w:t xml:space="preserve">   Ninth    </w:t>
      </w:r>
      <w:r>
        <w:t xml:space="preserve">   Pirate    </w:t>
      </w:r>
      <w:r>
        <w:t xml:space="preserve">   Polite    </w:t>
      </w:r>
      <w:r>
        <w:t xml:space="preserve">   Quite    </w:t>
      </w:r>
      <w:r>
        <w:t xml:space="preserve">   Remind    </w:t>
      </w:r>
      <w:r>
        <w:t xml:space="preserve">   Revise    </w:t>
      </w:r>
      <w:r>
        <w:t xml:space="preserve">   Science    </w:t>
      </w:r>
      <w:r>
        <w:t xml:space="preserve">   Tried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I words</dc:title>
  <dcterms:created xsi:type="dcterms:W3CDTF">2021-10-11T11:24:49Z</dcterms:created>
  <dcterms:modified xsi:type="dcterms:W3CDTF">2021-10-11T11:24:49Z</dcterms:modified>
</cp:coreProperties>
</file>