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I words/ HFW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without    </w:t>
      </w:r>
      <w:r>
        <w:t xml:space="preserve">   which    </w:t>
      </w:r>
      <w:r>
        <w:t xml:space="preserve">   those    </w:t>
      </w:r>
      <w:r>
        <w:t xml:space="preserve">   places    </w:t>
      </w:r>
      <w:r>
        <w:t xml:space="preserve">   over    </w:t>
      </w:r>
      <w:r>
        <w:t xml:space="preserve">   hundred    </w:t>
      </w:r>
      <w:r>
        <w:t xml:space="preserve">   either    </w:t>
      </w:r>
      <w:r>
        <w:t xml:space="preserve">   begin    </w:t>
      </w:r>
      <w:r>
        <w:t xml:space="preserve">   apart    </w:t>
      </w:r>
      <w:r>
        <w:t xml:space="preserve">   also    </w:t>
      </w:r>
      <w:r>
        <w:t xml:space="preserve">   try    </w:t>
      </w:r>
      <w:r>
        <w:t xml:space="preserve">   dry    </w:t>
      </w:r>
      <w:r>
        <w:t xml:space="preserve">   wild    </w:t>
      </w:r>
      <w:r>
        <w:t xml:space="preserve">   high    </w:t>
      </w:r>
      <w:r>
        <w:t xml:space="preserve">   tie    </w:t>
      </w:r>
      <w:r>
        <w:t xml:space="preserve">   cry    </w:t>
      </w:r>
      <w:r>
        <w:t xml:space="preserve">   mind    </w:t>
      </w:r>
      <w:r>
        <w:t xml:space="preserve">   sight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words/ HFW</dc:title>
  <dcterms:created xsi:type="dcterms:W3CDTF">2021-10-11T11:23:28Z</dcterms:created>
  <dcterms:modified xsi:type="dcterms:W3CDTF">2021-10-11T11:23:28Z</dcterms:modified>
</cp:coreProperties>
</file>