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Multiplication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320 x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374 x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63 x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90 x 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49 x 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82 x 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161 x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88 x 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41 x 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83 x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19 x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39 x 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15 x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63 x 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73 x 29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217 x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147 x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73 x 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33 x 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99 x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26 x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681 x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31 x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68 x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89 x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36 x 56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Multiplication</dc:title>
  <dcterms:created xsi:type="dcterms:W3CDTF">2021-10-11T11:25:05Z</dcterms:created>
  <dcterms:modified xsi:type="dcterms:W3CDTF">2021-10-11T11:25:05Z</dcterms:modified>
</cp:coreProperties>
</file>