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cars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beach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sliced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brag on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trains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directs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over a fire</w:t>
            </w:r>
          </w:p>
        </w:tc>
      </w:tr>
    </w:tbl>
    <w:p>
      <w:pPr>
        <w:pStyle w:val="WordBankMedium"/>
      </w:pPr>
      <w:r>
        <w:t xml:space="preserve">   road    </w:t>
      </w:r>
      <w:r>
        <w:t xml:space="preserve">   railroad    </w:t>
      </w:r>
      <w:r>
        <w:t xml:space="preserve">   coast    </w:t>
      </w:r>
      <w:r>
        <w:t xml:space="preserve">   roast    </w:t>
      </w:r>
      <w:r>
        <w:t xml:space="preserve">   toast    </w:t>
      </w:r>
      <w:r>
        <w:t xml:space="preserve">   coach    </w:t>
      </w:r>
      <w:r>
        <w:t xml:space="preserve">   approach    </w:t>
      </w:r>
      <w:r>
        <w:t xml:space="preserve">   toad    </w:t>
      </w:r>
      <w:r>
        <w:t xml:space="preserve">   boast    </w:t>
      </w:r>
      <w:r>
        <w:t xml:space="preserve">  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OA words</dc:title>
  <dcterms:created xsi:type="dcterms:W3CDTF">2021-10-12T14:33:26Z</dcterms:created>
  <dcterms:modified xsi:type="dcterms:W3CDTF">2021-10-12T14:33:26Z</dcterms:modified>
</cp:coreProperties>
</file>