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O</w:t>
      </w:r>
    </w:p>
    <w:p>
      <w:pPr>
        <w:pStyle w:val="Questions"/>
      </w:pPr>
      <w:r>
        <w:t xml:space="preserve">1. CESOL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WRREGO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HOCCAES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OLWB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OHEP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TOAC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NOSW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ESNOB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MEOD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PASO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KOWN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OCLA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OSWHN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HSOE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OSRE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DARO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O</dc:title>
  <dcterms:created xsi:type="dcterms:W3CDTF">2021-10-11T11:24:52Z</dcterms:created>
  <dcterms:modified xsi:type="dcterms:W3CDTF">2021-10-11T11:24:52Z</dcterms:modified>
</cp:coreProperties>
</file>