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globe    </w:t>
      </w:r>
      <w:r>
        <w:t xml:space="preserve">   spot    </w:t>
      </w:r>
      <w:r>
        <w:t xml:space="preserve">   pot    </w:t>
      </w:r>
      <w:r>
        <w:t xml:space="preserve">   note    </w:t>
      </w:r>
      <w:r>
        <w:t xml:space="preserve">   nose    </w:t>
      </w:r>
      <w:r>
        <w:t xml:space="preserve">   fox    </w:t>
      </w:r>
      <w:r>
        <w:t xml:space="preserve">   top    </w:t>
      </w:r>
      <w:r>
        <w:t xml:space="preserve">   box    </w:t>
      </w:r>
      <w:r>
        <w:t xml:space="preserve">   stop    </w:t>
      </w:r>
      <w:r>
        <w:t xml:space="preserve">   shot    </w:t>
      </w:r>
      <w:r>
        <w:t xml:space="preserve">   broke    </w:t>
      </w:r>
      <w:r>
        <w:t xml:space="preserve">   got    </w:t>
      </w:r>
      <w:r>
        <w:t xml:space="preserve">   rode    </w:t>
      </w:r>
      <w:r>
        <w:t xml:space="preserve">   dog    </w:t>
      </w:r>
      <w:r>
        <w:t xml:space="preserve">   lone    </w:t>
      </w:r>
      <w:r>
        <w:t xml:space="preserve">   tone    </w:t>
      </w:r>
      <w:r>
        <w:t xml:space="preserve">   dome    </w:t>
      </w:r>
      <w:r>
        <w:t xml:space="preserve">   fog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2021-10-11T11:23:33Z</dcterms:created>
  <dcterms:modified xsi:type="dcterms:W3CDTF">2021-10-11T11:23:33Z</dcterms:modified>
</cp:coreProperties>
</file>