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Manning    </w:t>
      </w:r>
      <w:r>
        <w:t xml:space="preserve">   ordering    </w:t>
      </w:r>
      <w:r>
        <w:t xml:space="preserve">   hold    </w:t>
      </w:r>
      <w:r>
        <w:t xml:space="preserve">   blowing    </w:t>
      </w:r>
      <w:r>
        <w:t xml:space="preserve">   forgotten    </w:t>
      </w:r>
      <w:r>
        <w:t xml:space="preserve">   whole    </w:t>
      </w:r>
      <w:r>
        <w:t xml:space="preserve">   stones    </w:t>
      </w:r>
      <w:r>
        <w:t xml:space="preserve">   sold    </w:t>
      </w:r>
      <w:r>
        <w:t xml:space="preserve">   Halloween    </w:t>
      </w:r>
      <w:r>
        <w:t xml:space="preserve">   rowing    </w:t>
      </w:r>
      <w:r>
        <w:t xml:space="preserve">   post    </w:t>
      </w:r>
      <w:r>
        <w:t xml:space="preserve">   owner    </w:t>
      </w:r>
      <w:r>
        <w:t xml:space="preserve">   hello    </w:t>
      </w:r>
      <w:r>
        <w:t xml:space="preserve">   cone    </w:t>
      </w:r>
      <w:r>
        <w:t xml:space="preserve">   coach    </w:t>
      </w:r>
      <w:r>
        <w:t xml:space="preserve">   broke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2021-10-11T11:24:56Z</dcterms:created>
  <dcterms:modified xsi:type="dcterms:W3CDTF">2021-10-11T11:24:56Z</dcterms:modified>
</cp:coreProperties>
</file>