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poke    </w:t>
      </w:r>
      <w:r>
        <w:t xml:space="preserve">   stove    </w:t>
      </w:r>
      <w:r>
        <w:t xml:space="preserve">   bone    </w:t>
      </w:r>
      <w:r>
        <w:t xml:space="preserve">   joke    </w:t>
      </w:r>
      <w:r>
        <w:t xml:space="preserve">   rope    </w:t>
      </w:r>
      <w:r>
        <w:t xml:space="preserve">   no    </w:t>
      </w:r>
      <w:r>
        <w:t xml:space="preserve">   hole    </w:t>
      </w:r>
      <w:r>
        <w:t xml:space="preserve">   home    </w:t>
      </w:r>
      <w:r>
        <w:t xml:space="preserve">   go    </w:t>
      </w:r>
      <w:r>
        <w:t xml:space="preserve">   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</dc:title>
  <dcterms:created xsi:type="dcterms:W3CDTF">2021-10-11T11:23:49Z</dcterms:created>
  <dcterms:modified xsi:type="dcterms:W3CDTF">2021-10-11T11:23:49Z</dcterms:modified>
</cp:coreProperties>
</file>