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flower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said to make you laugh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holds icecream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think string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 up early this morning.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a secret 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when you really want something to happen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read the book _______ Soup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2021-10-11T11:23:51Z</dcterms:created>
  <dcterms:modified xsi:type="dcterms:W3CDTF">2021-10-11T11:23:51Z</dcterms:modified>
</cp:coreProperties>
</file>