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do this with a toy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do this with a baseball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mom __________ this puzzle for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on your feet.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everybody would like __________  of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neon colors usually do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can be a farm pet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want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number comes before 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this in the shower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</dc:title>
  <dcterms:created xsi:type="dcterms:W3CDTF">2021-10-11T11:24:04Z</dcterms:created>
  <dcterms:modified xsi:type="dcterms:W3CDTF">2021-10-11T11:24:04Z</dcterms:modified>
</cp:coreProperties>
</file>