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glow    </w:t>
      </w:r>
      <w:r>
        <w:t xml:space="preserve">   goat    </w:t>
      </w:r>
      <w:r>
        <w:t xml:space="preserve">   hold    </w:t>
      </w:r>
      <w:r>
        <w:t xml:space="preserve">   one    </w:t>
      </w:r>
      <w:r>
        <w:t xml:space="preserve">   phone    </w:t>
      </w:r>
      <w:r>
        <w:t xml:space="preserve">   soap    </w:t>
      </w:r>
      <w:r>
        <w:t xml:space="preserve">   some    </w:t>
      </w:r>
      <w:r>
        <w:t xml:space="preserve">   throw    </w:t>
      </w:r>
      <w:r>
        <w:t xml:space="preserve">   toes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2021-10-11T11:23:53Z</dcterms:created>
  <dcterms:modified xsi:type="dcterms:W3CDTF">2021-10-11T11:23:53Z</dcterms:modified>
</cp:coreProperties>
</file>