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black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Soup and cereal are eaten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has horns and eats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wait one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on your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 your hands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 of soap will ________ in the bathtub.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appears in the sky after a rainstorm.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Falls from the sky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_______ us to be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wear this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hit my big _____ on the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Frog and ________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found on the ocean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soap    </w:t>
      </w:r>
      <w:r>
        <w:t xml:space="preserve">   boat    </w:t>
      </w:r>
      <w:r>
        <w:t xml:space="preserve">   doe    </w:t>
      </w:r>
      <w:r>
        <w:t xml:space="preserve">   goat    </w:t>
      </w:r>
      <w:r>
        <w:t xml:space="preserve">   snow    </w:t>
      </w:r>
      <w:r>
        <w:t xml:space="preserve">   bowl    </w:t>
      </w:r>
      <w:r>
        <w:t xml:space="preserve">   rainbow    </w:t>
      </w:r>
      <w:r>
        <w:t xml:space="preserve">   blow    </w:t>
      </w:r>
      <w:r>
        <w:t xml:space="preserve">   told    </w:t>
      </w:r>
      <w:r>
        <w:t xml:space="preserve">   toe    </w:t>
      </w:r>
      <w:r>
        <w:t xml:space="preserve">   moment    </w:t>
      </w:r>
      <w:r>
        <w:t xml:space="preserve">   Toad    </w:t>
      </w:r>
      <w:r>
        <w:t xml:space="preserve">   float    </w:t>
      </w:r>
      <w:r>
        <w:t xml:space="preserve">  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Crossword</dc:title>
  <dcterms:created xsi:type="dcterms:W3CDTF">2021-11-01T03:34:13Z</dcterms:created>
  <dcterms:modified xsi:type="dcterms:W3CDTF">2021-11-01T03:34:13Z</dcterms:modified>
</cp:coreProperties>
</file>