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Long O Patterns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broken    </w:t>
      </w:r>
      <w:r>
        <w:t xml:space="preserve">   stolen    </w:t>
      </w:r>
      <w:r>
        <w:t xml:space="preserve">   rowboat    </w:t>
      </w:r>
      <w:r>
        <w:t xml:space="preserve">   unknown    </w:t>
      </w:r>
      <w:r>
        <w:t xml:space="preserve">   notice    </w:t>
      </w:r>
      <w:r>
        <w:t xml:space="preserve">   rotate    </w:t>
      </w:r>
      <w:r>
        <w:t xml:space="preserve">   foaming    </w:t>
      </w:r>
      <w:r>
        <w:t xml:space="preserve">   broke    </w:t>
      </w:r>
      <w:r>
        <w:t xml:space="preserve">   snowman    </w:t>
      </w:r>
      <w:r>
        <w:t xml:space="preserve">   suppose    </w:t>
      </w:r>
      <w:r>
        <w:t xml:space="preserve">   explode    </w:t>
      </w:r>
      <w:r>
        <w:t xml:space="preserve">   snowfall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O Patterns</dc:title>
  <dcterms:created xsi:type="dcterms:W3CDTF">2021-10-11T11:23:39Z</dcterms:created>
  <dcterms:modified xsi:type="dcterms:W3CDTF">2021-10-11T11:23:39Z</dcterms:modified>
</cp:coreProperties>
</file>