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Silent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arrange yourself or a thing for a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Traveled on something that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rounded rod made from wood, metal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a sound or a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that is divided off for 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hollow place or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wooden frame that fits over the shoulders of two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small, furry animal that lives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push something with a stick or your finger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someone says or does to make people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want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written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hard part of an animal's or person's body that make up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strong, thick piece of twisted string or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a person or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long, narrow tube, through which liquids can be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your face that you smell and breathe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show your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Silent E Words</dc:title>
  <dcterms:created xsi:type="dcterms:W3CDTF">2021-10-11T11:23:43Z</dcterms:created>
  <dcterms:modified xsi:type="dcterms:W3CDTF">2021-10-11T11:23:43Z</dcterms:modified>
</cp:coreProperties>
</file>