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stuff to have a full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raindrops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a frog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 /_______meal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hunt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 version of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Bug in Madagascar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Barrier on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Practical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Styro_______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Sound</dc:title>
  <dcterms:created xsi:type="dcterms:W3CDTF">2021-10-11T11:23:32Z</dcterms:created>
  <dcterms:modified xsi:type="dcterms:W3CDTF">2021-10-11T11:23:32Z</dcterms:modified>
</cp:coreProperties>
</file>