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communication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something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picked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suds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noise you make when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of bread and more than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off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Sound</dc:title>
  <dcterms:created xsi:type="dcterms:W3CDTF">2021-10-11T11:23:41Z</dcterms:created>
  <dcterms:modified xsi:type="dcterms:W3CDTF">2021-10-11T11:23:41Z</dcterms:modified>
</cp:coreProperties>
</file>