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Those    </w:t>
      </w:r>
      <w:r>
        <w:t xml:space="preserve">   Wrote    </w:t>
      </w:r>
      <w:r>
        <w:t xml:space="preserve">   Show    </w:t>
      </w:r>
      <w:r>
        <w:t xml:space="preserve">   Know    </w:t>
      </w:r>
      <w:r>
        <w:t xml:space="preserve">   Coat    </w:t>
      </w:r>
      <w:r>
        <w:t xml:space="preserve">   Soap    </w:t>
      </w:r>
      <w:r>
        <w:t xml:space="preserve">   Close    </w:t>
      </w:r>
      <w:r>
        <w:t xml:space="preserve">   Broke    </w:t>
      </w:r>
      <w:r>
        <w:t xml:space="preserve">   Snow    </w:t>
      </w:r>
      <w:r>
        <w:t xml:space="preserve">   Boat    </w:t>
      </w:r>
      <w:r>
        <w:t xml:space="preserve">   Nose    </w:t>
      </w:r>
      <w:r>
        <w:t xml:space="preserve">   Grow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Sounds</dc:title>
  <dcterms:created xsi:type="dcterms:W3CDTF">2021-10-11T11:24:33Z</dcterms:created>
  <dcterms:modified xsi:type="dcterms:W3CDTF">2021-10-11T11:24:33Z</dcterms:modified>
</cp:coreProperties>
</file>