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Though    </w:t>
      </w:r>
      <w:r>
        <w:t xml:space="preserve">   Overflow    </w:t>
      </w:r>
      <w:r>
        <w:t xml:space="preserve">   Elbow    </w:t>
      </w:r>
      <w:r>
        <w:t xml:space="preserve">   Cocoa    </w:t>
      </w:r>
      <w:r>
        <w:t xml:space="preserve">   Bulldozer    </w:t>
      </w:r>
      <w:r>
        <w:t xml:space="preserve">   Window    </w:t>
      </w:r>
      <w:r>
        <w:t xml:space="preserve">   Grown    </w:t>
      </w:r>
      <w:r>
        <w:t xml:space="preserve">   Throw    </w:t>
      </w:r>
      <w:r>
        <w:t xml:space="preserve">   Minnow    </w:t>
      </w:r>
      <w:r>
        <w:t xml:space="preserve">   Flow    </w:t>
      </w:r>
      <w:r>
        <w:t xml:space="preserve">   Coast    </w:t>
      </w:r>
      <w:r>
        <w:t xml:space="preserve">   Hollow    </w:t>
      </w:r>
      <w:r>
        <w:t xml:space="preserve">   Blow    </w:t>
      </w:r>
      <w:r>
        <w:t xml:space="preserve">   Loan    </w:t>
      </w:r>
      <w:r>
        <w:t xml:space="preserve">   Coax    </w:t>
      </w:r>
      <w:r>
        <w:t xml:space="preserve">   Narrow    </w:t>
      </w:r>
      <w:r>
        <w:t xml:space="preserve">   Stow    </w:t>
      </w:r>
      <w:r>
        <w:t xml:space="preserve">   Odor    </w:t>
      </w:r>
      <w:r>
        <w:t xml:space="preserve">   Shown    </w:t>
      </w:r>
      <w:r>
        <w:t xml:space="preserve">   Grove    </w:t>
      </w:r>
      <w:r>
        <w:t xml:space="preserve">   Coach    </w:t>
      </w:r>
      <w:r>
        <w:t xml:space="preserve">   Shadow    </w:t>
      </w:r>
      <w:r>
        <w:t xml:space="preserve">   Groan    </w:t>
      </w:r>
      <w:r>
        <w:t xml:space="preserve">   Cobra    </w:t>
      </w:r>
      <w:r>
        <w:t xml:space="preserve">   Bowl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 Sounds</dc:title>
  <dcterms:created xsi:type="dcterms:W3CDTF">2021-10-11T11:23:48Z</dcterms:created>
  <dcterms:modified xsi:type="dcterms:W3CDTF">2021-10-11T11:23:48Z</dcterms:modified>
</cp:coreProperties>
</file>