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boat    </w:t>
      </w:r>
      <w:r>
        <w:t xml:space="preserve">   coat    </w:t>
      </w:r>
      <w:r>
        <w:t xml:space="preserve">   goat    </w:t>
      </w:r>
      <w:r>
        <w:t xml:space="preserve">   note    </w:t>
      </w:r>
      <w:r>
        <w:t xml:space="preserve">   oats    </w:t>
      </w:r>
      <w:r>
        <w:t xml:space="preserve">   rode    </w:t>
      </w:r>
      <w:r>
        <w:t xml:space="preserve">   row    </w:t>
      </w:r>
      <w:r>
        <w:t xml:space="preserve">   snow    </w:t>
      </w:r>
      <w:r>
        <w:t xml:space="preserve">   toad    </w:t>
      </w:r>
      <w:r>
        <w:t xml:space="preserve">  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 Search</dc:title>
  <dcterms:created xsi:type="dcterms:W3CDTF">2021-10-11T11:23:23Z</dcterms:created>
  <dcterms:modified xsi:type="dcterms:W3CDTF">2021-10-11T11:23:23Z</dcterms:modified>
</cp:coreProperties>
</file>