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p>
      <w:pPr>
        <w:pStyle w:val="Questions"/>
      </w:pPr>
      <w:r>
        <w:t xml:space="preserve">1. SREOTK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OENS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EKJO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LPOE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OPHE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2021-10-11T11:23:59Z</dcterms:created>
  <dcterms:modified xsi:type="dcterms:W3CDTF">2021-10-11T11:23:59Z</dcterms:modified>
</cp:coreProperties>
</file>