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O Words using o, 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ago    </w:t>
      </w:r>
      <w:r>
        <w:t xml:space="preserve">   crows    </w:t>
      </w:r>
      <w:r>
        <w:t xml:space="preserve">   go    </w:t>
      </w:r>
      <w:r>
        <w:t xml:space="preserve">   grow    </w:t>
      </w:r>
      <w:r>
        <w:t xml:space="preserve">   mow    </w:t>
      </w:r>
      <w:r>
        <w:t xml:space="preserve">   phony    </w:t>
      </w:r>
      <w:r>
        <w:t xml:space="preserve">   robot    </w:t>
      </w:r>
      <w:r>
        <w:t xml:space="preserve">   slow    </w:t>
      </w:r>
      <w:r>
        <w:t xml:space="preserve">   tomato    </w:t>
      </w:r>
      <w:r>
        <w:t xml:space="preserve">   window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 Words using o, ow</dc:title>
  <dcterms:created xsi:type="dcterms:W3CDTF">2021-10-12T14:33:28Z</dcterms:created>
  <dcterms:modified xsi:type="dcterms:W3CDTF">2021-10-12T14:33:28Z</dcterms:modified>
</cp:coreProperties>
</file>