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help    </w:t>
      </w:r>
      <w:r>
        <w:t xml:space="preserve">   where    </w:t>
      </w:r>
      <w:r>
        <w:t xml:space="preserve">   great    </w:t>
      </w:r>
      <w:r>
        <w:t xml:space="preserve">   say    </w:t>
      </w:r>
      <w:r>
        <w:t xml:space="preserve">   phone    </w:t>
      </w:r>
      <w:r>
        <w:t xml:space="preserve">   smoke    </w:t>
      </w:r>
      <w:r>
        <w:t xml:space="preserve">   vote    </w:t>
      </w:r>
      <w:r>
        <w:t xml:space="preserve">   mode    </w:t>
      </w:r>
      <w:r>
        <w:t xml:space="preserve">   robe    </w:t>
      </w:r>
      <w:r>
        <w:t xml:space="preserve">   spoke    </w:t>
      </w:r>
      <w:r>
        <w:t xml:space="preserve">   drove    </w:t>
      </w:r>
      <w:r>
        <w:t xml:space="preserve">   mole    </w:t>
      </w:r>
      <w:r>
        <w:t xml:space="preserve">   rode    </w:t>
      </w:r>
      <w:r>
        <w:t xml:space="preserve">  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2021-10-11T11:23:26Z</dcterms:created>
  <dcterms:modified xsi:type="dcterms:W3CDTF">2021-10-11T11:23:26Z</dcterms:modified>
</cp:coreProperties>
</file>