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Ice cube    </w:t>
      </w:r>
      <w:r>
        <w:t xml:space="preserve">   Wrote    </w:t>
      </w:r>
      <w:r>
        <w:t xml:space="preserve">   Joke    </w:t>
      </w:r>
      <w:r>
        <w:t xml:space="preserve">   Home    </w:t>
      </w:r>
      <w:r>
        <w:t xml:space="preserve">   Tune    </w:t>
      </w:r>
      <w:r>
        <w:t xml:space="preserve">   Role    </w:t>
      </w:r>
      <w:r>
        <w:t xml:space="preserve">   Rode    </w:t>
      </w:r>
      <w:r>
        <w:t xml:space="preserve">   Mule    </w:t>
      </w:r>
      <w:r>
        <w:t xml:space="preserve">   Woke    </w:t>
      </w:r>
      <w:r>
        <w:t xml:space="preserve">   Cute    </w:t>
      </w:r>
      <w:r>
        <w:t xml:space="preserve">   Close    </w:t>
      </w:r>
      <w:r>
        <w:t xml:space="preserve">   Pole    </w:t>
      </w:r>
      <w:r>
        <w:t xml:space="preserve">   Rose    </w:t>
      </w:r>
      <w:r>
        <w:t xml:space="preserve">   Use    </w:t>
      </w:r>
      <w:r>
        <w:t xml:space="preserve">   Nose    </w:t>
      </w:r>
      <w:r>
        <w:t xml:space="preserve">   Doze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and U</dc:title>
  <dcterms:created xsi:type="dcterms:W3CDTF">2021-10-11T11:24:27Z</dcterms:created>
  <dcterms:modified xsi:type="dcterms:W3CDTF">2021-10-11T11:24:27Z</dcterms:modified>
</cp:coreProperties>
</file>