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 and mixed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right    </w:t>
      </w:r>
      <w:r>
        <w:t xml:space="preserve">   water    </w:t>
      </w:r>
      <w:r>
        <w:t xml:space="preserve">   wash    </w:t>
      </w:r>
      <w:r>
        <w:t xml:space="preserve">   never    </w:t>
      </w:r>
      <w:r>
        <w:t xml:space="preserve">   too    </w:t>
      </w:r>
      <w:r>
        <w:t xml:space="preserve">   saw    </w:t>
      </w:r>
      <w:r>
        <w:t xml:space="preserve">   was    </w:t>
      </w:r>
      <w:r>
        <w:t xml:space="preserve">   raise    </w:t>
      </w:r>
      <w:r>
        <w:t xml:space="preserve">   became    </w:t>
      </w:r>
      <w:r>
        <w:t xml:space="preserve">   explain    </w:t>
      </w:r>
      <w:r>
        <w:t xml:space="preserve">   Tuesday    </w:t>
      </w:r>
      <w:r>
        <w:t xml:space="preserve">   hooray    </w:t>
      </w:r>
      <w:r>
        <w:t xml:space="preserve">   indicate    </w:t>
      </w:r>
      <w:r>
        <w:t xml:space="preserve">   afraid    </w:t>
      </w:r>
      <w:r>
        <w:t xml:space="preserve">   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 and mixed words</dc:title>
  <dcterms:created xsi:type="dcterms:W3CDTF">2021-10-11T11:25:03Z</dcterms:created>
  <dcterms:modified xsi:type="dcterms:W3CDTF">2021-10-11T11:25:03Z</dcterms:modified>
</cp:coreProperties>
</file>