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CONE    </w:t>
      </w:r>
      <w:r>
        <w:t xml:space="preserve">   WROTE    </w:t>
      </w:r>
      <w:r>
        <w:t xml:space="preserve">   COLD    </w:t>
      </w:r>
      <w:r>
        <w:t xml:space="preserve">   OWN    </w:t>
      </w:r>
      <w:r>
        <w:t xml:space="preserve">   WHOLE    </w:t>
      </w:r>
      <w:r>
        <w:t xml:space="preserve">   SO    </w:t>
      </w:r>
      <w:r>
        <w:t xml:space="preserve">   BOTH    </w:t>
      </w:r>
      <w:r>
        <w:t xml:space="preserve">   NOSE    </w:t>
      </w:r>
      <w:r>
        <w:t xml:space="preserve">   KNOWS    </w:t>
      </w:r>
      <w:r>
        <w:t xml:space="preserve">   OCEAN    </w:t>
      </w:r>
      <w:r>
        <w:t xml:space="preserve">   OPEN    </w:t>
      </w:r>
      <w:r>
        <w:t xml:space="preserve">   CLOSE    </w:t>
      </w:r>
      <w:r>
        <w:t xml:space="preserve">   CLOTHES    </w:t>
      </w:r>
      <w:r>
        <w:t xml:space="preserve">   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</dc:title>
  <dcterms:created xsi:type="dcterms:W3CDTF">2021-10-11T11:24:03Z</dcterms:created>
  <dcterms:modified xsi:type="dcterms:W3CDTF">2021-10-11T11:24:03Z</dcterms:modified>
</cp:coreProperties>
</file>