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motor    </w:t>
      </w:r>
      <w:r>
        <w:t xml:space="preserve">   climb    </w:t>
      </w:r>
      <w:r>
        <w:t xml:space="preserve">   blown    </w:t>
      </w:r>
      <w:r>
        <w:t xml:space="preserve">   lower    </w:t>
      </w:r>
      <w:r>
        <w:t xml:space="preserve">   foam    </w:t>
      </w:r>
      <w:r>
        <w:t xml:space="preserve">   groan    </w:t>
      </w:r>
      <w:r>
        <w:t xml:space="preserve">   own    </w:t>
      </w:r>
      <w:r>
        <w:t xml:space="preserve">   chose    </w:t>
      </w:r>
      <w:r>
        <w:t xml:space="preserve">   mole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2021-10-11T11:24:11Z</dcterms:created>
  <dcterms:modified xsi:type="dcterms:W3CDTF">2021-10-11T11:24:11Z</dcterms:modified>
</cp:coreProperties>
</file>