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 (oa, o_e, ow)</w:t>
      </w:r>
    </w:p>
    <w:p>
      <w:pPr>
        <w:pStyle w:val="Questions"/>
      </w:pPr>
      <w:r>
        <w:t xml:space="preserve">1. EPNOH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OELSP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KOPSE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OTVSE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OWLLIP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IWNOWD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WLLEYO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LOWLOF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ALFO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BTOA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ZEFRO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WSON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WRTOH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TSOAR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RWTOE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phone    </w:t>
      </w:r>
      <w:r>
        <w:t xml:space="preserve">   slope    </w:t>
      </w:r>
      <w:r>
        <w:t xml:space="preserve">   spoke    </w:t>
      </w:r>
      <w:r>
        <w:t xml:space="preserve">   stove    </w:t>
      </w:r>
      <w:r>
        <w:t xml:space="preserve">   pillow    </w:t>
      </w:r>
      <w:r>
        <w:t xml:space="preserve">   window    </w:t>
      </w:r>
      <w:r>
        <w:t xml:space="preserve">   yellow    </w:t>
      </w:r>
      <w:r>
        <w:t xml:space="preserve">   follow    </w:t>
      </w:r>
      <w:r>
        <w:t xml:space="preserve">   loaf    </w:t>
      </w:r>
      <w:r>
        <w:t xml:space="preserve">   boat    </w:t>
      </w:r>
      <w:r>
        <w:t xml:space="preserve">   froze    </w:t>
      </w:r>
      <w:r>
        <w:t xml:space="preserve">   snow    </w:t>
      </w:r>
      <w:r>
        <w:t xml:space="preserve">   throw    </w:t>
      </w:r>
      <w:r>
        <w:t xml:space="preserve">   roast    </w:t>
      </w:r>
      <w:r>
        <w:t xml:space="preserve">   wrote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 (oa, o_e, ow)</dc:title>
  <dcterms:created xsi:type="dcterms:W3CDTF">2021-10-11T11:24:21Z</dcterms:created>
  <dcterms:modified xsi:type="dcterms:W3CDTF">2021-10-11T11:24:21Z</dcterms:modified>
</cp:coreProperties>
</file>