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O (o-e and oa)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scored a 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________ to her class.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ride on a ________ when you are at the lake.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 you enjoy this activity!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pebble or rock is called a _________ 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a bath, you wear a 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frog is a 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might find this animal on a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zero, ______, two,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wear a ________ to stay warm.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(o-e and oa)</dc:title>
  <dcterms:created xsi:type="dcterms:W3CDTF">2021-10-11T11:24:50Z</dcterms:created>
  <dcterms:modified xsi:type="dcterms:W3CDTF">2021-10-11T11:24:50Z</dcterms:modified>
</cp:coreProperties>
</file>