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slope    </w:t>
      </w:r>
      <w:r>
        <w:t xml:space="preserve">   moat    </w:t>
      </w:r>
      <w:r>
        <w:t xml:space="preserve">   broke    </w:t>
      </w:r>
      <w:r>
        <w:t xml:space="preserve">   croak    </w:t>
      </w:r>
      <w:r>
        <w:t xml:space="preserve">   float    </w:t>
      </w:r>
      <w:r>
        <w:t xml:space="preserve">   bloat    </w:t>
      </w:r>
      <w:r>
        <w:t xml:space="preserve">   toad    </w:t>
      </w:r>
      <w:r>
        <w:t xml:space="preserve">   blow    </w:t>
      </w:r>
      <w:r>
        <w:t xml:space="preserve">   show    </w:t>
      </w:r>
      <w:r>
        <w:t xml:space="preserve">   rode    </w:t>
      </w:r>
      <w:r>
        <w:t xml:space="preserve">   soak    </w:t>
      </w:r>
      <w:r>
        <w:t xml:space="preserve">   boat    </w:t>
      </w:r>
      <w:r>
        <w:t xml:space="preserve">   phone    </w:t>
      </w:r>
      <w:r>
        <w:t xml:space="preserve">   bone    </w:t>
      </w:r>
      <w:r>
        <w:t xml:space="preserve">   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sound</dc:title>
  <dcterms:created xsi:type="dcterms:W3CDTF">2021-10-11T11:24:52Z</dcterms:created>
  <dcterms:modified xsi:type="dcterms:W3CDTF">2021-10-11T11:24:52Z</dcterms:modified>
</cp:coreProperties>
</file>