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blown    </w:t>
      </w:r>
      <w:r>
        <w:t xml:space="preserve">   sole    </w:t>
      </w:r>
      <w:r>
        <w:t xml:space="preserve">   moan    </w:t>
      </w:r>
      <w:r>
        <w:t xml:space="preserve">   groan    </w:t>
      </w:r>
      <w:r>
        <w:t xml:space="preserve">   glow    </w:t>
      </w:r>
      <w:r>
        <w:t xml:space="preserve">   fold    </w:t>
      </w:r>
      <w:r>
        <w:t xml:space="preserve">   stole    </w:t>
      </w:r>
      <w:r>
        <w:t xml:space="preserve">   tomorrow    </w:t>
      </w:r>
      <w:r>
        <w:t xml:space="preserve">   telephone    </w:t>
      </w:r>
      <w:r>
        <w:t xml:space="preserve">   sow    </w:t>
      </w:r>
      <w:r>
        <w:t xml:space="preserve">   flow    </w:t>
      </w:r>
      <w:r>
        <w:t xml:space="preserve">   blow    </w:t>
      </w:r>
      <w:r>
        <w:t xml:space="preserve">   stone    </w:t>
      </w:r>
      <w:r>
        <w:t xml:space="preserve">   stove    </w:t>
      </w:r>
      <w:r>
        <w:t xml:space="preserve">   foal    </w:t>
      </w:r>
      <w:r>
        <w:t xml:space="preserve">   toll    </w:t>
      </w:r>
      <w:r>
        <w:t xml:space="preserve">   mold    </w:t>
      </w:r>
      <w:r>
        <w:t xml:space="preserve">   mole    </w:t>
      </w:r>
      <w:r>
        <w:t xml:space="preserve">   goal    </w:t>
      </w:r>
      <w:r>
        <w:t xml:space="preserve">   shallow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words</dc:title>
  <dcterms:created xsi:type="dcterms:W3CDTF">2021-10-11T11:24:29Z</dcterms:created>
  <dcterms:modified xsi:type="dcterms:W3CDTF">2021-10-11T11:24:29Z</dcterms:modified>
</cp:coreProperties>
</file>