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glow    </w:t>
      </w:r>
      <w:r>
        <w:t xml:space="preserve">   float    </w:t>
      </w:r>
      <w:r>
        <w:t xml:space="preserve">   woke    </w:t>
      </w:r>
      <w:r>
        <w:t xml:space="preserve">   coach    </w:t>
      </w:r>
      <w:r>
        <w:t xml:space="preserve">   joke    </w:t>
      </w:r>
      <w:r>
        <w:t xml:space="preserve">   show    </w:t>
      </w:r>
      <w:r>
        <w:t xml:space="preserve">   road    </w:t>
      </w:r>
      <w:r>
        <w:t xml:space="preserve">   hope    </w:t>
      </w:r>
      <w:r>
        <w:t xml:space="preserve">   grow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2021-10-11T11:23:27Z</dcterms:created>
  <dcterms:modified xsi:type="dcterms:W3CDTF">2021-10-11T11:23:27Z</dcterms:modified>
</cp:coreProperties>
</file>