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words</w:t>
      </w:r>
    </w:p>
    <w:p>
      <w:pPr>
        <w:pStyle w:val="Questions"/>
      </w:pPr>
      <w:r>
        <w:t xml:space="preserve">1. OGLEB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CCAHO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PSELO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COKRA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2021-10-11T11:24:54Z</dcterms:created>
  <dcterms:modified xsi:type="dcterms:W3CDTF">2021-10-11T11:24:54Z</dcterms:modified>
</cp:coreProperties>
</file>