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Term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vital signs    </w:t>
      </w:r>
      <w:r>
        <w:t xml:space="preserve">   end of life    </w:t>
      </w:r>
      <w:r>
        <w:t xml:space="preserve">   hospice    </w:t>
      </w:r>
      <w:r>
        <w:t xml:space="preserve">   family    </w:t>
      </w:r>
      <w:r>
        <w:t xml:space="preserve">   home    </w:t>
      </w:r>
      <w:r>
        <w:t xml:space="preserve">   supervision    </w:t>
      </w:r>
      <w:r>
        <w:t xml:space="preserve">   stand by assist    </w:t>
      </w:r>
      <w:r>
        <w:t xml:space="preserve">   gait belt    </w:t>
      </w:r>
      <w:r>
        <w:t xml:space="preserve">   preventative measures    </w:t>
      </w:r>
      <w:r>
        <w:t xml:space="preserve">   pressure ulcer    </w:t>
      </w:r>
      <w:r>
        <w:t xml:space="preserve">   responsibility    </w:t>
      </w:r>
      <w:r>
        <w:t xml:space="preserve">   compassion    </w:t>
      </w:r>
      <w:r>
        <w:t xml:space="preserve">   education    </w:t>
      </w:r>
      <w:r>
        <w:t xml:space="preserve">   resident rights    </w:t>
      </w:r>
      <w:r>
        <w:t xml:space="preserve">   protocols    </w:t>
      </w:r>
      <w:r>
        <w:t xml:space="preserve">   infection control    </w:t>
      </w:r>
      <w:r>
        <w:t xml:space="preserve">   survey    </w:t>
      </w:r>
      <w:r>
        <w:t xml:space="preserve">   oral hygiene    </w:t>
      </w:r>
      <w:r>
        <w:t xml:space="preserve">   peri cares    </w:t>
      </w:r>
      <w:r>
        <w:t xml:space="preserve">   age    </w:t>
      </w:r>
      <w:r>
        <w:t xml:space="preserve">   weight loss    </w:t>
      </w:r>
      <w:r>
        <w:t xml:space="preserve">   Balance    </w:t>
      </w:r>
      <w:r>
        <w:t xml:space="preserve">   Gait    </w:t>
      </w:r>
      <w:r>
        <w:t xml:space="preserve">   osteoarthritis    </w:t>
      </w:r>
      <w:r>
        <w:t xml:space="preserve">   osteoporosis    </w:t>
      </w:r>
      <w:r>
        <w:t xml:space="preserve">   Alzheimer disease    </w:t>
      </w:r>
      <w:r>
        <w:t xml:space="preserve">   commode    </w:t>
      </w:r>
      <w:r>
        <w:t xml:space="preserve">   contracture    </w:t>
      </w:r>
      <w:r>
        <w:t xml:space="preserve">   Full-body Lift    </w:t>
      </w:r>
      <w:r>
        <w:t xml:space="preserve">   tubigrips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Term Care</dc:title>
  <dcterms:created xsi:type="dcterms:W3CDTF">2021-10-11T11:23:53Z</dcterms:created>
  <dcterms:modified xsi:type="dcterms:W3CDTF">2021-10-11T11:23:53Z</dcterms:modified>
</cp:coreProperties>
</file>