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Term Care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bathing    </w:t>
      </w:r>
      <w:r>
        <w:t xml:space="preserve">   benefit    </w:t>
      </w:r>
      <w:r>
        <w:t xml:space="preserve">   claim    </w:t>
      </w:r>
      <w:r>
        <w:t xml:space="preserve">   coverage    </w:t>
      </w:r>
      <w:r>
        <w:t xml:space="preserve">   doctor    </w:t>
      </w:r>
      <w:r>
        <w:t xml:space="preserve">   dressing    </w:t>
      </w:r>
      <w:r>
        <w:t xml:space="preserve">   eating    </w:t>
      </w:r>
      <w:r>
        <w:t xml:space="preserve">   elimination    </w:t>
      </w:r>
      <w:r>
        <w:t xml:space="preserve">   fraud    </w:t>
      </w:r>
      <w:r>
        <w:t xml:space="preserve">   home health care    </w:t>
      </w:r>
      <w:r>
        <w:t xml:space="preserve">   hospice    </w:t>
      </w:r>
      <w:r>
        <w:t xml:space="preserve">   inflation    </w:t>
      </w:r>
      <w:r>
        <w:t xml:space="preserve">   lapse    </w:t>
      </w:r>
      <w:r>
        <w:t xml:space="preserve">   long term care    </w:t>
      </w:r>
      <w:r>
        <w:t xml:space="preserve">   memory    </w:t>
      </w:r>
      <w:r>
        <w:t xml:space="preserve">   mobility    </w:t>
      </w:r>
      <w:r>
        <w:t xml:space="preserve">   nursing home    </w:t>
      </w:r>
      <w:r>
        <w:t xml:space="preserve">   period of care    </w:t>
      </w:r>
      <w:r>
        <w:t xml:space="preserve">   policy    </w:t>
      </w:r>
      <w:r>
        <w:t xml:space="preserve">   premium    </w:t>
      </w:r>
      <w:r>
        <w:t xml:space="preserve">   reserves    </w:t>
      </w:r>
      <w:r>
        <w:t xml:space="preserve">   respite    </w:t>
      </w:r>
      <w:r>
        <w:t xml:space="preserve">   restoration    </w:t>
      </w:r>
      <w:r>
        <w:t xml:space="preserve">   toileting    </w:t>
      </w:r>
      <w:r>
        <w:t xml:space="preserve">   transferring    </w:t>
      </w:r>
      <w:r>
        <w:t xml:space="preserve">   waiver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Care Terminology</dc:title>
  <dcterms:created xsi:type="dcterms:W3CDTF">2021-10-12T14:33:47Z</dcterms:created>
  <dcterms:modified xsi:type="dcterms:W3CDTF">2021-10-12T14:33:47Z</dcterms:modified>
</cp:coreProperties>
</file>