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15.1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REFUSE    </w:t>
      </w:r>
      <w:r>
        <w:t xml:space="preserve">   CURFEW    </w:t>
      </w:r>
      <w:r>
        <w:t xml:space="preserve">   PUPIL    </w:t>
      </w:r>
      <w:r>
        <w:t xml:space="preserve">   CUED    </w:t>
      </w:r>
      <w:r>
        <w:t xml:space="preserve">   ARGUE    </w:t>
      </w:r>
      <w:r>
        <w:t xml:space="preserve">   MENU    </w:t>
      </w:r>
      <w:r>
        <w:t xml:space="preserve">   MULES    </w:t>
      </w:r>
      <w:r>
        <w:t xml:space="preserve">   FEWER    </w:t>
      </w:r>
      <w:r>
        <w:t xml:space="preserve">   HUMAN    </w:t>
      </w:r>
      <w:r>
        <w:t xml:space="preserve">   FUEL    </w:t>
      </w:r>
      <w:r>
        <w:t xml:space="preserve">   USED    </w:t>
      </w:r>
      <w:r>
        <w:t xml:space="preserve">   PEW    </w:t>
      </w:r>
      <w:r>
        <w:t xml:space="preserve">   MULE    </w:t>
      </w:r>
      <w:r>
        <w:t xml:space="preserve">   CUE    </w:t>
      </w:r>
      <w:r>
        <w:t xml:space="preserve">   CUBE    </w:t>
      </w:r>
      <w:r>
        <w:t xml:space="preserve">   FEW    </w:t>
      </w:r>
      <w:r>
        <w:t xml:space="preserve">   HUE    </w:t>
      </w:r>
      <w:r>
        <w:t xml:space="preserve">   UNITE    </w:t>
      </w:r>
      <w:r>
        <w:t xml:space="preserve">   RESCUE    </w:t>
      </w:r>
      <w:r>
        <w:t xml:space="preserve">   MUTE    </w:t>
      </w:r>
      <w:r>
        <w:t xml:space="preserve">   UNIT    </w:t>
      </w:r>
      <w:r>
        <w:t xml:space="preserve">   USE    </w:t>
      </w:r>
      <w:r>
        <w:t xml:space="preserve">   CUTE    </w:t>
      </w:r>
      <w:r>
        <w:t xml:space="preserve">   SURE    </w:t>
      </w:r>
      <w:r>
        <w:t xml:space="preserve">   GUIDE    </w:t>
      </w:r>
      <w:r>
        <w:t xml:space="preserve">   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15.1</dc:title>
  <dcterms:created xsi:type="dcterms:W3CDTF">2021-10-12T14:33:55Z</dcterms:created>
  <dcterms:modified xsi:type="dcterms:W3CDTF">2021-10-12T14:33:55Z</dcterms:modified>
</cp:coreProperties>
</file>