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argue    </w:t>
      </w:r>
      <w:r>
        <w:t xml:space="preserve">   blue    </w:t>
      </w:r>
      <w:r>
        <w:t xml:space="preserve">   costume    </w:t>
      </w:r>
      <w:r>
        <w:t xml:space="preserve">   few    </w:t>
      </w:r>
      <w:r>
        <w:t xml:space="preserve">   glue    </w:t>
      </w:r>
      <w:r>
        <w:t xml:space="preserve">   huge    </w:t>
      </w:r>
      <w:r>
        <w:t xml:space="preserve">   knew    </w:t>
      </w:r>
      <w:r>
        <w:t xml:space="preserve">   nephew    </w:t>
      </w:r>
      <w:r>
        <w:t xml:space="preserve">   new    </w:t>
      </w:r>
      <w:r>
        <w:t xml:space="preserve">   perfume    </w:t>
      </w:r>
      <w:r>
        <w:t xml:space="preserve">   tube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</dc:title>
  <dcterms:created xsi:type="dcterms:W3CDTF">2021-10-12T14:33:45Z</dcterms:created>
  <dcterms:modified xsi:type="dcterms:W3CDTF">2021-10-12T14:33:45Z</dcterms:modified>
</cp:coreProperties>
</file>