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eye has a what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log fell on my leg, I got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always tell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get out of school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vacation on a big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fun to ride on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funny is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Oranges make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smile, I am in a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Plays beautiful music?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</dc:title>
  <dcterms:created xsi:type="dcterms:W3CDTF">2021-10-11T11:23:44Z</dcterms:created>
  <dcterms:modified xsi:type="dcterms:W3CDTF">2021-10-11T11:23:44Z</dcterms:modified>
</cp:coreProperties>
</file>