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U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something hard, white, and in your 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see this in the sky at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Yesterday, my sister _____ a picture.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a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Clothes a man might wear to a wedding.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it isn't old, it's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It's like a soup, but thicker.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day after Monday.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can go swimming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solve a mystery, you would need this.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Oranges are my favorite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sure you _____ your food before you swallow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need to stick something together, you might use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should wear these on your feet when it's wet outside.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_____ that already!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It's like a chair, but with no back.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U Crossword Puzzle</dc:title>
  <dcterms:created xsi:type="dcterms:W3CDTF">2021-10-28T03:43:50Z</dcterms:created>
  <dcterms:modified xsi:type="dcterms:W3CDTF">2021-10-28T03:43:50Z</dcterms:modified>
</cp:coreProperties>
</file>