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 Silent 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student    </w:t>
      </w:r>
      <w:r>
        <w:t xml:space="preserve">   chute    </w:t>
      </w:r>
      <w:r>
        <w:t xml:space="preserve">   tube    </w:t>
      </w:r>
      <w:r>
        <w:t xml:space="preserve">   duke    </w:t>
      </w:r>
      <w:r>
        <w:t xml:space="preserve">   mute    </w:t>
      </w:r>
      <w:r>
        <w:t xml:space="preserve">   rule    </w:t>
      </w:r>
      <w:r>
        <w:t xml:space="preserve">   tune    </w:t>
      </w:r>
      <w:r>
        <w:t xml:space="preserve">   rude    </w:t>
      </w:r>
      <w:r>
        <w:t xml:space="preserve">   super    </w:t>
      </w:r>
      <w:r>
        <w:t xml:space="preserve">   ruler    </w:t>
      </w:r>
      <w:r>
        <w:t xml:space="preserve">   flute    </w:t>
      </w:r>
      <w:r>
        <w:t xml:space="preserve">   cube    </w:t>
      </w:r>
      <w:r>
        <w:t xml:space="preserve">   mule    </w:t>
      </w:r>
      <w:r>
        <w:t xml:space="preserve">   cute    </w:t>
      </w:r>
      <w:r>
        <w:t xml:space="preserve">   June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 Silent E words</dc:title>
  <dcterms:created xsi:type="dcterms:W3CDTF">2021-11-10T03:48:20Z</dcterms:created>
  <dcterms:modified xsi:type="dcterms:W3CDTF">2021-11-10T03:48:20Z</dcterms:modified>
</cp:coreProperties>
</file>