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U Sound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flew    </w:t>
      </w:r>
      <w:r>
        <w:t xml:space="preserve">   uniform    </w:t>
      </w:r>
      <w:r>
        <w:t xml:space="preserve">   grew    </w:t>
      </w:r>
      <w:r>
        <w:t xml:space="preserve">   those    </w:t>
      </w:r>
      <w:r>
        <w:t xml:space="preserve">   these    </w:t>
      </w:r>
      <w:r>
        <w:t xml:space="preserve">   should    </w:t>
      </w:r>
      <w:r>
        <w:t xml:space="preserve">   want    </w:t>
      </w:r>
      <w:r>
        <w:t xml:space="preserve">   came    </w:t>
      </w:r>
      <w:r>
        <w:t xml:space="preserve">   true    </w:t>
      </w:r>
      <w:r>
        <w:t xml:space="preserve">   blue    </w:t>
      </w:r>
      <w:r>
        <w:t xml:space="preserve">   glue    </w:t>
      </w:r>
      <w:r>
        <w:t xml:space="preserve">   news    </w:t>
      </w:r>
      <w:r>
        <w:t xml:space="preserve">   chew    </w:t>
      </w:r>
      <w:r>
        <w:t xml:space="preserve">   moon    </w:t>
      </w:r>
      <w:r>
        <w:t xml:space="preserve">   igloo    </w:t>
      </w:r>
      <w:r>
        <w:t xml:space="preserve">   unit    </w:t>
      </w:r>
      <w:r>
        <w:t xml:space="preserve">   student    </w:t>
      </w:r>
      <w:r>
        <w:t xml:space="preserve">   unicorn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U Sound</dc:title>
  <dcterms:created xsi:type="dcterms:W3CDTF">2021-10-12T14:34:08Z</dcterms:created>
  <dcterms:modified xsi:type="dcterms:W3CDTF">2021-10-12T14:34:08Z</dcterms:modified>
</cp:coreProperties>
</file>