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U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argue    </w:t>
      </w:r>
      <w:r>
        <w:t xml:space="preserve">   continue    </w:t>
      </w:r>
      <w:r>
        <w:t xml:space="preserve">   duty    </w:t>
      </w:r>
      <w:r>
        <w:t xml:space="preserve">   include    </w:t>
      </w:r>
      <w:r>
        <w:t xml:space="preserve">   issue    </w:t>
      </w:r>
      <w:r>
        <w:t xml:space="preserve">   proof    </w:t>
      </w:r>
      <w:r>
        <w:t xml:space="preserve">   regular    </w:t>
      </w:r>
      <w:r>
        <w:t xml:space="preserve">   review    </w:t>
      </w:r>
      <w:r>
        <w:t xml:space="preserve">   smooth    </w:t>
      </w:r>
      <w:r>
        <w:t xml:space="preserve">   stew    </w:t>
      </w:r>
      <w:r>
        <w:t xml:space="preserve">   troop    </w:t>
      </w:r>
      <w:r>
        <w:t xml:space="preserve">   truce    </w:t>
      </w:r>
      <w:r>
        <w:t xml:space="preserve">   usually    </w:t>
      </w:r>
      <w:r>
        <w:t xml:space="preserve">   value    </w:t>
      </w:r>
      <w:r>
        <w:t xml:space="preserve">   whose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 Sounds</dc:title>
  <dcterms:created xsi:type="dcterms:W3CDTF">2021-10-11T11:23:30Z</dcterms:created>
  <dcterms:modified xsi:type="dcterms:W3CDTF">2021-10-11T11:23:30Z</dcterms:modified>
</cp:coreProperties>
</file>