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YAHOO    </w:t>
      </w:r>
      <w:r>
        <w:t xml:space="preserve">   TOOTHPASTE    </w:t>
      </w:r>
      <w:r>
        <w:t xml:space="preserve">   TOO    </w:t>
      </w:r>
      <w:r>
        <w:t xml:space="preserve">   USEFUL    </w:t>
      </w:r>
      <w:r>
        <w:t xml:space="preserve">   USE    </w:t>
      </w:r>
      <w:r>
        <w:t xml:space="preserve">   USEUSEFUL    </w:t>
      </w:r>
      <w:r>
        <w:t xml:space="preserve">   BALLOON    </w:t>
      </w:r>
      <w:r>
        <w:t xml:space="preserve">   FOOL    </w:t>
      </w:r>
      <w:r>
        <w:t xml:space="preserve">   CHOOSE    </w:t>
      </w:r>
      <w:r>
        <w:t xml:space="preserve">   HOOT    </w:t>
      </w:r>
      <w:r>
        <w:t xml:space="preserve">   GREW    </w:t>
      </w:r>
      <w:r>
        <w:t xml:space="preserve">   FEW    </w:t>
      </w:r>
      <w:r>
        <w:t xml:space="preserve">   CASHEW    </w:t>
      </w:r>
      <w:r>
        <w:t xml:space="preserve">   KNEW    </w:t>
      </w:r>
      <w:r>
        <w:t xml:space="preserve">   BUGLE    </w:t>
      </w:r>
      <w:r>
        <w:t xml:space="preserve">   CUBE    </w:t>
      </w:r>
      <w:r>
        <w:t xml:space="preserve">   AMUSE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Word Search Puzzle</dc:title>
  <dcterms:created xsi:type="dcterms:W3CDTF">2021-10-11T11:24:26Z</dcterms:created>
  <dcterms:modified xsi:type="dcterms:W3CDTF">2021-10-11T11:24:26Z</dcterms:modified>
</cp:coreProperties>
</file>