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accuse    </w:t>
      </w:r>
      <w:r>
        <w:t xml:space="preserve">   amuse    </w:t>
      </w:r>
      <w:r>
        <w:t xml:space="preserve">   choose    </w:t>
      </w:r>
      <w:r>
        <w:t xml:space="preserve">   chute    </w:t>
      </w:r>
      <w:r>
        <w:t xml:space="preserve">   cruise    </w:t>
      </w:r>
      <w:r>
        <w:t xml:space="preserve">   dune    </w:t>
      </w:r>
      <w:r>
        <w:t xml:space="preserve">   few    </w:t>
      </w:r>
      <w:r>
        <w:t xml:space="preserve">   human    </w:t>
      </w:r>
      <w:r>
        <w:t xml:space="preserve">   knew    </w:t>
      </w:r>
      <w:r>
        <w:t xml:space="preserve">   loose    </w:t>
      </w:r>
      <w:r>
        <w:t xml:space="preserve">   moon    </w:t>
      </w:r>
      <w:r>
        <w:t xml:space="preserve">   music    </w:t>
      </w:r>
      <w:r>
        <w:t xml:space="preserve">   mute    </w:t>
      </w:r>
      <w:r>
        <w:t xml:space="preserve">   persue    </w:t>
      </w:r>
      <w:r>
        <w:t xml:space="preserve">   proof    </w:t>
      </w:r>
      <w:r>
        <w:t xml:space="preserve">   refuse    </w:t>
      </w:r>
      <w:r>
        <w:t xml:space="preserve">   resume    </w:t>
      </w:r>
      <w:r>
        <w:t xml:space="preserve">   rude    </w:t>
      </w:r>
      <w:r>
        <w:t xml:space="preserve">   shoe    </w:t>
      </w:r>
      <w:r>
        <w:t xml:space="preserve">   threw    </w:t>
      </w:r>
      <w:r>
        <w:t xml:space="preserve">   true    </w:t>
      </w:r>
      <w:r>
        <w:t xml:space="preserve">   unique    </w:t>
      </w:r>
      <w:r>
        <w:t xml:space="preserve">   universe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Words</dc:title>
  <dcterms:created xsi:type="dcterms:W3CDTF">2021-10-11T11:24:37Z</dcterms:created>
  <dcterms:modified xsi:type="dcterms:W3CDTF">2021-10-11T11:24:37Z</dcterms:modified>
</cp:coreProperties>
</file>