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 is filled with helium.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girl took time to _____ up before dinner.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Wednesdays, the students wear their chapel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my chores is to ____ the floors.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rainforest, it _____ 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furrows on your face show me that you are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gardener must ____ the branches, so that the trees will continue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is better to tell the ____, rather than tell a 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PACS 4th grade _____ is very busy.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an art ____, you might find a painting.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kid bought ____ gum from the candy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mother _____ the necklace that her grandmother gave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is white and sticky.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reasons for or against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exclude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clown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 apple tree has produced many apples.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love to eat ___, when it is cold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little girl picked her grandmother a ____ from the garden.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child was as still as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was shocked by her ___ behavior.</w:t>
            </w:r>
          </w:p>
        </w:tc>
      </w:tr>
    </w:tbl>
    <w:p>
      <w:pPr>
        <w:pStyle w:val="WordBankMedium"/>
      </w:pPr>
      <w:r>
        <w:t xml:space="preserve">   tulip     </w:t>
      </w:r>
      <w:r>
        <w:t xml:space="preserve">   prune    </w:t>
      </w:r>
      <w:r>
        <w:t xml:space="preserve">   truth    </w:t>
      </w:r>
      <w:r>
        <w:t xml:space="preserve">   humorous    </w:t>
      </w:r>
      <w:r>
        <w:t xml:space="preserve">   vacuum    </w:t>
      </w:r>
      <w:r>
        <w:t xml:space="preserve">   uniforms    </w:t>
      </w:r>
      <w:r>
        <w:t xml:space="preserve">   soup    </w:t>
      </w:r>
      <w:r>
        <w:t xml:space="preserve">   glue    </w:t>
      </w:r>
      <w:r>
        <w:t xml:space="preserve">   chewing    </w:t>
      </w:r>
      <w:r>
        <w:t xml:space="preserve">   balloon    </w:t>
      </w:r>
      <w:r>
        <w:t xml:space="preserve">   museum    </w:t>
      </w:r>
      <w:r>
        <w:t xml:space="preserve">   statue    </w:t>
      </w:r>
      <w:r>
        <w:t xml:space="preserve">   confused    </w:t>
      </w:r>
      <w:r>
        <w:t xml:space="preserve">   issue    </w:t>
      </w:r>
      <w:r>
        <w:t xml:space="preserve">   rude    </w:t>
      </w:r>
      <w:r>
        <w:t xml:space="preserve">   include    </w:t>
      </w:r>
      <w:r>
        <w:t xml:space="preserve">   argue    </w:t>
      </w:r>
      <w:r>
        <w:t xml:space="preserve">   fluid    </w:t>
      </w:r>
      <w:r>
        <w:t xml:space="preserve">   spruce    </w:t>
      </w:r>
      <w:r>
        <w:t xml:space="preserve">   schedule    </w:t>
      </w:r>
      <w:r>
        <w:t xml:space="preserve">   values    </w:t>
      </w:r>
      <w:r>
        <w:t xml:space="preserve">   usually    </w:t>
      </w:r>
      <w:r>
        <w:t xml:space="preserve">   fruitful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</dc:title>
  <dcterms:created xsi:type="dcterms:W3CDTF">2021-10-12T14:33:32Z</dcterms:created>
  <dcterms:modified xsi:type="dcterms:W3CDTF">2021-10-12T14:33:32Z</dcterms:modified>
</cp:coreProperties>
</file>