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U spelled /oo/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childhood    </w:t>
      </w:r>
      <w:r>
        <w:t xml:space="preserve">   cook    </w:t>
      </w:r>
      <w:r>
        <w:t xml:space="preserve">   hook    </w:t>
      </w:r>
      <w:r>
        <w:t xml:space="preserve">   hoof    </w:t>
      </w:r>
      <w:r>
        <w:t xml:space="preserve">   wood    </w:t>
      </w:r>
      <w:r>
        <w:t xml:space="preserve">   brook    </w:t>
      </w:r>
      <w:r>
        <w:t xml:space="preserve">   foot    </w:t>
      </w:r>
      <w:r>
        <w:t xml:space="preserve">   stood    </w:t>
      </w:r>
      <w:r>
        <w:t xml:space="preserve">   soot    </w:t>
      </w:r>
      <w:r>
        <w:t xml:space="preserve">   book    </w:t>
      </w:r>
      <w:r>
        <w:t xml:space="preserve">   look    </w:t>
      </w:r>
      <w:r>
        <w:t xml:space="preserve">   good    </w:t>
      </w:r>
      <w:r>
        <w:t xml:space="preserve">   shook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U spelled /oo/</dc:title>
  <dcterms:created xsi:type="dcterms:W3CDTF">2021-10-12T14:34:15Z</dcterms:created>
  <dcterms:modified xsi:type="dcterms:W3CDTF">2021-10-12T14:34:15Z</dcterms:modified>
</cp:coreProperties>
</file>