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U (u-e, oo, ui)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fruit    </w:t>
      </w:r>
      <w:r>
        <w:t xml:space="preserve">   mute    </w:t>
      </w:r>
      <w:r>
        <w:t xml:space="preserve">   bloom    </w:t>
      </w:r>
      <w:r>
        <w:t xml:space="preserve">   smooth    </w:t>
      </w:r>
      <w:r>
        <w:t xml:space="preserve">   suit    </w:t>
      </w:r>
      <w:r>
        <w:t xml:space="preserve">   dude    </w:t>
      </w:r>
      <w:r>
        <w:t xml:space="preserve">   broom    </w:t>
      </w:r>
      <w:r>
        <w:t xml:space="preserve">   juice    </w:t>
      </w:r>
      <w:r>
        <w:t xml:space="preserve">   flute    </w:t>
      </w:r>
      <w:r>
        <w:t xml:space="preserve">   tooth    </w:t>
      </w:r>
      <w:r>
        <w:t xml:space="preserve">   cruise    </w:t>
      </w:r>
      <w:r>
        <w:t xml:space="preserve">   cute    </w:t>
      </w:r>
      <w:r>
        <w:t xml:space="preserve">   spoon    </w:t>
      </w:r>
      <w:r>
        <w:t xml:space="preserve">   bruise    </w:t>
      </w:r>
      <w:r>
        <w:t xml:space="preserve">   fuse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(u-e, oo, ui)</dc:title>
  <dcterms:created xsi:type="dcterms:W3CDTF">2021-10-12T14:34:10Z</dcterms:created>
  <dcterms:modified xsi:type="dcterms:W3CDTF">2021-10-12T14:34:10Z</dcterms:modified>
</cp:coreProperties>
</file>